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904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86MS0061-01-2025-003485-96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Велижанцевой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Велижанцева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АМ-Групп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 Пушкина д 24 кв.40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Велижанцева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Велижанцевой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2285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АМ-Групп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фонд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пенсионного и социального страхования РФ с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АМ-Групп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предоставления отчета по форме ЕФС-1, раздел 1, подраздел 1.2 «Сведения о стаже» за 2024 год до 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АМ-Групп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02.04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Велижанцевой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Васильевой Ю.И.,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Велижанцеву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Марию Валерьевну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</w:t>
      </w:r>
      <w:r>
        <w:rPr>
          <w:rFonts w:ascii="Times New Roman" w:eastAsia="Times New Roman" w:hAnsi="Times New Roman" w:cs="Times New Roman"/>
          <w:sz w:val="27"/>
          <w:szCs w:val="27"/>
        </w:rPr>
        <w:t>0 6000 3140,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287260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6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904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